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32"/>
        </w:rPr>
        <w:t>Formulář pro odstoupení od smlouvy</w:t>
      </w:r>
    </w:p>
    <w:p>
      <w:r>
        <w:t>Vyplněním a odesláním tohoto formuláře (e-mailem nebo poštou) odstupuji od smlouvy uzavřené s níže uvedeným poskytovatelem do 14 dnů od jejího uzavření.</w:t>
      </w:r>
    </w:p>
    <w:p/>
    <w:p>
      <w:r>
        <w:rPr>
          <w:b/>
        </w:rPr>
        <w:t>Adresát:</w:t>
      </w:r>
    </w:p>
    <w:p>
      <w:pPr>
        <w:spacing w:after="40"/>
      </w:pPr>
      <w:r>
        <w:t>David Vaš, IČ: 14046831</w:t>
      </w:r>
    </w:p>
    <w:p>
      <w:pPr>
        <w:spacing w:after="40"/>
      </w:pPr>
      <w:r>
        <w:t>se sídlem Munice 47, 373 41 Hluboká nad Vltavou</w:t>
      </w:r>
    </w:p>
    <w:p>
      <w:pPr>
        <w:spacing w:after="40"/>
      </w:pPr>
      <w:r>
        <w:t>adresa kanceláře Sokolský ostrov 1, 370 01 České Budějovice</w:t>
      </w:r>
    </w:p>
    <w:p>
      <w:pPr>
        <w:spacing w:after="40"/>
      </w:pPr>
      <w:r>
        <w:t>telefon: +420 732 654 180</w:t>
      </w:r>
    </w:p>
    <w:p>
      <w:pPr>
        <w:spacing w:after="40"/>
      </w:pPr>
      <w:r>
        <w:t>e-mail: trener@davidvas.cz</w:t>
      </w:r>
    </w:p>
    <w:p>
      <w:pPr>
        <w:spacing w:after="40"/>
      </w:pPr>
      <w:r>
        <w:t>web: www.davidvas.cz</w:t>
      </w:r>
    </w:p>
    <w:p/>
    <w:p>
      <w:r>
        <w:t>Oznamuji, že tímto odstupuji od smlouvy o poskytnutí Produktu / nákupu zboží:</w:t>
      </w:r>
    </w:p>
    <w:p>
      <w:pPr>
        <w:spacing w:after="120"/>
      </w:pPr>
      <w:r>
        <w:t>Datum objednání / datum obdržení: ________________________________________</w:t>
      </w:r>
    </w:p>
    <w:p>
      <w:pPr>
        <w:spacing w:after="120"/>
      </w:pPr>
      <w:r>
        <w:t>Číslo objednávky: ________________________________________</w:t>
      </w:r>
    </w:p>
    <w:p>
      <w:pPr>
        <w:spacing w:after="120"/>
      </w:pPr>
      <w:r>
        <w:t>Peněžní prostředky ve výši ……… Kč si přeji vrátit: ________________________________________</w:t>
      </w:r>
    </w:p>
    <w:p>
      <w:pPr>
        <w:spacing w:after="120"/>
      </w:pPr>
      <w:r>
        <w:t xml:space="preserve">  ☐ převodem na bankovní účet číslo: ________________________________________</w:t>
      </w:r>
    </w:p>
    <w:p>
      <w:pPr>
        <w:spacing w:after="120"/>
      </w:pPr>
      <w:r>
        <w:t xml:space="preserve">  ☐ jinak (specifikujte): ________________________________________</w:t>
      </w:r>
    </w:p>
    <w:p>
      <w:pPr>
        <w:spacing w:after="120"/>
      </w:pPr>
      <w:r>
        <w:t xml:space="preserve"> </w:t>
      </w:r>
    </w:p>
    <w:p>
      <w:pPr>
        <w:spacing w:after="120"/>
      </w:pPr>
      <w:r>
        <w:t>Jméno a příjmení Spotřebitele: ________________________________________</w:t>
      </w:r>
    </w:p>
    <w:p>
      <w:pPr>
        <w:spacing w:after="120"/>
      </w:pPr>
      <w:r>
        <w:t>Adresa Spotřebitele: ________________________________________</w:t>
      </w:r>
    </w:p>
    <w:p>
      <w:pPr>
        <w:spacing w:after="120"/>
      </w:pPr>
      <w:r>
        <w:t>E-mail: ________________________________________</w:t>
      </w:r>
    </w:p>
    <w:p>
      <w:pPr>
        <w:spacing w:after="120"/>
      </w:pPr>
      <w:r>
        <w:t>Telefon: ________________________________________</w:t>
      </w:r>
    </w:p>
    <w:p>
      <w:pPr>
        <w:spacing w:after="120"/>
      </w:pPr>
      <w:r>
        <w:t xml:space="preserve"> </w:t>
      </w:r>
    </w:p>
    <w:p>
      <w:pPr>
        <w:spacing w:after="120"/>
      </w:pPr>
      <w:r>
        <w:t>Datum:          Podpis:</w:t>
      </w:r>
    </w:p>
    <w:p/>
    <w:p>
      <w:r>
        <w:rPr>
          <w:i/>
          <w:sz w:val="18"/>
        </w:rPr>
        <w:t>* Vzor je informativní. Spotřebitel může od smlouvy odstoupit i jiným zřejmým způsobem (e-mail, jakákoli forma písemného oznámení).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